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书名：团县委书记岗位职务培训教程  上</w:t>
      </w:r>
    </w:p>
    <w:p>
      <w:r>
        <w:t>作者:吕宜明主编</w:t>
      </w:r>
    </w:p>
    <w:p>
      <w:r>
        <w:t>出版社:北京：中国展望出版社</w:t>
      </w:r>
    </w:p>
    <w:p>
      <w:r>
        <w:t>出版日期：1989.03</w:t>
      </w:r>
    </w:p>
    <w:p>
      <w:r>
        <w:t>总页数：460</w:t>
      </w:r>
    </w:p>
    <w:p>
      <w:r>
        <w:t>更多请访问教客网:www.jiaokey.com</w:t>
      </w:r>
    </w:p>
    <w:p>
      <w:r>
        <w:t>团县委书记岗位职务培训教程  上评论地址：https://www.jiaokey.com/book/detail/11528214.html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