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书名：职工政治教材  理想与人生</w:t>
      </w:r>
    </w:p>
    <w:p>
      <w:r>
        <w:t>作者：吴去溥主编；中共上海市委宣传部组织编</w:t>
      </w:r>
    </w:p>
    <w:p>
      <w:r>
        <w:t>出版社：上海：上海人民出版社</w:t>
      </w:r>
    </w:p>
    <w:p>
      <w:r>
        <w:t>出版日期：1987.04</w:t>
      </w:r>
    </w:p>
    <w:p>
      <w:r>
        <w:t>总页数：248</w:t>
      </w:r>
    </w:p>
    <w:p>
      <w:r>
        <w:t>更多请访问教客网: www.jiaokey.com</w:t>
      </w:r>
    </w:p>
    <w:p>
      <w:r>
        <w:t>职工政治教材  理想与人生 评论地址：https://www.jiaokey.com/book/detail/11528207.html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