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书名：丹心照汗青  图话共产党员道德修养</w:t>
      </w:r>
    </w:p>
    <w:p>
      <w:r>
        <w:t>作者：陶柏康编著</w:t>
      </w:r>
    </w:p>
    <w:p>
      <w:r>
        <w:t>出版社：上海：上海人民美术出版社</w:t>
      </w:r>
    </w:p>
    <w:p>
      <w:r>
        <w:t>出版日期：2002.06</w:t>
      </w:r>
    </w:p>
    <w:p>
      <w:r>
        <w:t>总页数：206</w:t>
      </w:r>
    </w:p>
    <w:p>
      <w:r>
        <w:t>更多请访问教客网: www.jiaokey.com</w:t>
      </w:r>
    </w:p>
    <w:p>
      <w:r>
        <w:t>丹心照汗青  图话共产党员道德修养 评论地址：https://www.jiaokey.com/book/detail/11528161.html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