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书名：少先队创造性系列活动选编</w:t>
      </w:r>
    </w:p>
    <w:p>
      <w:r>
        <w:t>作者：刘怀廉主编；田庆恩，刘朝霞编</w:t>
      </w:r>
    </w:p>
    <w:p>
      <w:r>
        <w:t>出版社：北京：中国少年儿童出版社</w:t>
      </w:r>
    </w:p>
    <w:p>
      <w:r>
        <w:t>出版日期：1987.10</w:t>
      </w:r>
    </w:p>
    <w:p>
      <w:r>
        <w:t>总页数：214</w:t>
      </w:r>
    </w:p>
    <w:p>
      <w:r>
        <w:t>更多请访问教客网: www.jiaokey.com</w:t>
      </w:r>
    </w:p>
    <w:p>
      <w:r>
        <w:t>少先队创造性系列活动选编 评论地址：https://www.jiaokey.com/book/detail/11528152.html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