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书名：企业党组织建设</w:t>
      </w:r>
    </w:p>
    <w:p>
      <w:r>
        <w:t>作者：王振周主编</w:t>
      </w:r>
    </w:p>
    <w:p>
      <w:r>
        <w:t>出版社：杭州：浙江人民出版社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企业党组织建设 评论地址：https://www.jiaokey.com/book/detail/11528126.html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