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企业党的建设  吉林化学工业公司党建基本经验</w:t>
      </w:r>
    </w:p>
    <w:p>
      <w:r>
        <w:rPr>
          <w:rFonts w:ascii="宋体" w:hAnsi="宋体" w:eastAsia="宋体"/>
          <w:sz w:val="24"/>
        </w:rPr>
        <w:t>李奇生，赵云献主编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企业党的建设  吉林化学工业公司党建基本经验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李奇生，赵云献主编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本书出售、求购地址：https://www.jiaokey.com/book/detail/11528097.html</w:t>
      </w:r>
    </w:p>
    <w:p>
      <w:r>
        <w:t>更多相关图书推荐：https://www.jiaokey.com</w:t>
      </w:r>
    </w:p>
    <w:p>
      <w:r>
        <w:t>李奇生，赵云献主编 其他作品：https://www.jiaokey.com/tag/李奇生，赵云献主编.html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关键词搜索：https://www.jiaokey.com/tag/企业党的建设  吉林化学工业公司党建基本经验.html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