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书名：继续推进党风廉政建设和反腐败斗争  中央纪委一次、二次全会专辑</w:t>
      </w:r>
    </w:p>
    <w:p>
      <w:r>
        <w:t>作者：中央纪委办公厅，中央纪委研究室编</w:t>
      </w:r>
    </w:p>
    <w:p>
      <w:r>
        <w:t>出版社：北京：中国方正出版社</w:t>
      </w:r>
    </w:p>
    <w:p>
      <w:r>
        <w:t>出版日期：1998.09</w:t>
      </w:r>
    </w:p>
    <w:p>
      <w:r>
        <w:t>总页数：96</w:t>
      </w:r>
    </w:p>
    <w:p>
      <w:r>
        <w:t>更多请访问教客网: www.jiaokey.com</w:t>
      </w:r>
    </w:p>
    <w:p>
      <w:r>
        <w:t>继续推进党风廉政建设和反腐败斗争  中央纪委一次、二次全会专辑 评论地址：https://www.jiaokey.com/book/detail/11528087.html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