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书名：加大力度  标本兼治  推动反腐败斗争深入开展  中央纪委第三次全会专辑</w:t>
      </w:r>
    </w:p>
    <w:p>
      <w:r>
        <w:t>作者：（中共）中央纪委办公厅编</w:t>
      </w:r>
    </w:p>
    <w:p>
      <w:r>
        <w:t>出版社：北京：中国方正出版社</w:t>
      </w:r>
    </w:p>
    <w:p>
      <w:r>
        <w:t>出版日期：1999.04</w:t>
      </w:r>
    </w:p>
    <w:p>
      <w:r>
        <w:t>总页数：122</w:t>
      </w:r>
    </w:p>
    <w:p>
      <w:r>
        <w:t>更多请访问教客网: www.jiaokey.com</w:t>
      </w:r>
    </w:p>
    <w:p>
      <w:r>
        <w:t>加大力度  标本兼治  推动反腐败斗争深入开展  中央纪委第三次全会专辑 评论地址：https://www.jiaokey.com/book/detail/11528086.html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