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党的建设知识手册</w:t>
      </w:r>
    </w:p>
    <w:p>
      <w:r>
        <w:rPr>
          <w:rFonts w:ascii="宋体" w:hAnsi="宋体" w:eastAsia="宋体"/>
          <w:sz w:val="24"/>
        </w:rPr>
        <w:t>吴世泰，黄本根主编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吴世泰，黄本根主编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本书出售、求购地址：https://www.jiaokey.com/book/detail/11528061.html</w:t>
      </w:r>
    </w:p>
    <w:p>
      <w:r>
        <w:t>更多相关图书推荐：https://www.jiaokey.com</w:t>
      </w:r>
    </w:p>
    <w:p>
      <w:r>
        <w:t>吴世泰，黄本根主编 其他作品：https://www.jiaokey.com/tag/吴世泰，黄本根主编.html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关键词搜索：https://www.jiaokey.com/tag/党的建设知识手册.html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