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书名：会计发展史</w:t>
      </w:r>
    </w:p>
    <w:p>
      <w:r>
        <w:t>作者：孙邦治主编；刘芳秀，孙邦治，孙荣亮，郑宝忠，宫占凤，茹家团编著</w:t>
      </w:r>
    </w:p>
    <w:p>
      <w:r>
        <w:t>出版社：北京：光明日报出版社</w:t>
      </w:r>
    </w:p>
    <w:p>
      <w:r>
        <w:t>出版日期：1989.12</w:t>
      </w:r>
    </w:p>
    <w:p>
      <w:r>
        <w:t>总页数：202</w:t>
      </w:r>
    </w:p>
    <w:p>
      <w:r>
        <w:t>更多请访问教客网: www.jiaokey.com</w:t>
      </w:r>
    </w:p>
    <w:p>
      <w:r>
        <w:t>会计发展史 评论地址：https://www.jiaokey.com/book/detail/11528024.html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