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书名：金融系统党风廉政建设责任制量化管理的探索与经验</w:t>
      </w:r>
    </w:p>
    <w:p>
      <w:r>
        <w:t>作者：中纪委驻金融系统纪检组，监察部驻金融系统监察局编</w:t>
      </w:r>
    </w:p>
    <w:p>
      <w:r>
        <w:t>出版社：北京：中国金融出版社</w:t>
      </w:r>
    </w:p>
    <w:p>
      <w:r>
        <w:t>出版日期：1998.03</w:t>
      </w:r>
    </w:p>
    <w:p>
      <w:r>
        <w:t>总页数：252</w:t>
      </w:r>
    </w:p>
    <w:p>
      <w:r>
        <w:t>更多请访问教客网: www.jiaokey.com</w:t>
      </w:r>
    </w:p>
    <w:p>
      <w:r>
        <w:t>金融系统党风廉政建设责任制量化管理的探索与经验 评论地址：https://www.jiaokey.com/book/detail/11528017.html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