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贝拉神秘园  清纯凄美挣扎缱绻的情爱故事</w:t>
      </w:r>
    </w:p>
    <w:p>
      <w:r>
        <w:rPr>
          <w:rFonts w:ascii="宋体" w:hAnsi="宋体" w:eastAsia="宋体"/>
          <w:sz w:val="24"/>
        </w:rPr>
        <w:t>贝拉（Bella）著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贝拉神秘园  清纯凄美挣扎缱绻的情爱故事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贝拉（Bella）著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本书出售、求购地址：https://www.jiaokey.com/book/detail/11527962.html</w:t>
      </w:r>
    </w:p>
    <w:p>
      <w:r>
        <w:t>更多相关图书推荐：https://www.jiaokey.com</w:t>
      </w:r>
    </w:p>
    <w:p>
      <w:r>
        <w:t>贝拉（Bella）著 其他作品：https://www.jiaokey.com/tag/贝拉（Bella）著.html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关键词搜索：https://www.jiaokey.com/tag/贝拉神秘园  清纯凄美挣扎缱绻的情爱故事.html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