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心灵的颤音  感动中学生的100篇微型小说  2  生命的五个恩赐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心灵的颤音  感动中学生的100篇微型小说  2  生命的五个恩赐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本书出售、求购地址：https://www.jiaokey.com/book/detail/11527918.html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关键词搜索：https://www.jiaokey.com/tag/心灵的颤音  感动中学生的100篇微型小说  2  生命的五个恩赐.html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