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书梦的灯  感动中学生的100个故事  2  把灵魂的耳朵叫醒</w:t>
      </w:r>
    </w:p>
    <w:p>
      <w:r>
        <w:rPr>
          <w:rFonts w:ascii="宋体" w:hAnsi="宋体" w:eastAsia="宋体"/>
          <w:sz w:val="24"/>
        </w:rPr>
        <w:t>刘天平，梁杰荣，邹汉龙主编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书梦的灯  感动中学生的100个故事  2  把灵魂的耳朵叫醒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刘天平，梁杰荣，邹汉龙主编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本书出售、求购地址：https://www.jiaokey.com/book/detail/11527916.html</w:t>
      </w:r>
    </w:p>
    <w:p>
      <w:r>
        <w:t>更多相关图书推荐：https://www.jiaokey.com</w:t>
      </w:r>
    </w:p>
    <w:p>
      <w:r>
        <w:t>刘天平，梁杰荣，邹汉龙主编 其他作品：https://www.jiaokey.com/tag/刘天平，梁杰荣，邹汉龙主编.html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关键词搜索：https://www.jiaokey.com/tag/书梦的灯  感动中学生的100个故事  2  把灵魂的耳朵叫醒.html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