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风月帝国  3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风月帝国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本书出售、求购地址：https://www.jiaokey.com/book/detail/11527915.html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关键词搜索：https://www.jiaokey.com/tag/风月帝国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