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千古奇书  厚黑学珍藏本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千古奇书  厚黑学珍藏本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本书出售、求购地址：https://www.jiaokey.com/book/detail/11527903.html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关键词搜索：https://www.jiaokey.com/tag/千古奇书  厚黑学珍藏本.html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