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如何成为营销高手  快速提升销售绩效的8项技能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如何成为营销高手  快速提升销售绩效的8项技能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本书出售、求购地址：https://www.jiaokey.com/book/detail/11527895.html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关键词搜索：https://www.jiaokey.com/tag/如何成为营销高手  快速提升销售绩效的8项技能.html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