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小学数学习题汇编</w:t>
      </w:r>
    </w:p>
    <w:p>
      <w:r>
        <w:rPr>
          <w:rFonts w:ascii="宋体" w:hAnsi="宋体" w:eastAsia="宋体"/>
          <w:sz w:val="24"/>
        </w:rPr>
        <w:t>马青图，高中井，乔景明，何燕柱编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马青图，高中井，乔景明，何燕柱编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本书出售、求购地址：https://www.jiaokey.com/book/detail/11527830.html</w:t>
      </w:r>
    </w:p>
    <w:p>
      <w:r>
        <w:t>更多相关图书推荐：https://www.jiaokey.com</w:t>
      </w:r>
    </w:p>
    <w:p>
      <w:r>
        <w:t>马青图，高中井，乔景明，何燕柱编 其他作品：https://www.jiaokey.com/tag/马青图，高中井，乔景明，何燕柱编.html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关键词搜索：https://www.jiaokey.com/tag/小学数学习题汇编.html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