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书名：全日制十年制学校小学教学第8册教案选编</w:t>
      </w:r>
    </w:p>
    <w:p>
      <w:r>
        <w:t>作者：福建省部分市、县（区）教师进修学校合编</w:t>
      </w:r>
    </w:p>
    <w:p>
      <w:r>
        <w:t>出版社：福州：福建人民出版社</w:t>
      </w:r>
    </w:p>
    <w:p>
      <w:r>
        <w:t>出版日期：1981.11</w:t>
      </w:r>
    </w:p>
    <w:p>
      <w:r>
        <w:t>总页数：127</w:t>
      </w:r>
    </w:p>
    <w:p>
      <w:r>
        <w:t>更多请访问教客网: www.jiaokey.com</w:t>
      </w:r>
    </w:p>
    <w:p>
      <w:r>
        <w:t>全日制十年制学校小学教学第8册教案选编 评论地址：https://www.jiaokey.com/book/detail/11527798.html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