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历史唯物论：社会发展史讲授提纲  （订正本  第7版）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历史唯物论：社会发展史讲授提纲  （订正本  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本书出售、求购地址：https://www.jiaokey.com/book/detail/11527613.html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关键词搜索：https://www.jiaokey.com/tag/历史唯物论：社会发展史讲授提纲  （订正本  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