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微型计算机系统接口电路及应用举例</w:t>
      </w:r>
    </w:p>
    <w:p>
      <w:r>
        <w:rPr>
          <w:rFonts w:ascii="宋体" w:hAnsi="宋体" w:eastAsia="宋体"/>
          <w:sz w:val="24"/>
        </w:rPr>
        <w:t>周明德，白小笛，田开亮编著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微型计算机系统接口电路及应用举例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周明德，白小笛，田开亮编著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本书出售、求购地址：https://www.jiaokey.com/book/detail/11527607.html</w:t>
      </w:r>
    </w:p>
    <w:p>
      <w:r>
        <w:t>更多相关图书推荐：https://www.jiaokey.com</w:t>
      </w:r>
    </w:p>
    <w:p>
      <w:r>
        <w:t>周明德，白小笛，田开亮编著 其他作品：https://www.jiaokey.com/tag/周明德，白小笛，田开亮编著.html</w:t>
      </w:r>
    </w:p>
    <w:p>
      <w:r>
        <w:t>关键词搜索：https://www.jiaokey.com/tag/微型计算机系统接口电路及应用举例.html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