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OrCAD 9.2和PowerPCB 5.0实用教程</w:t>
      </w:r>
    </w:p>
    <w:p>
      <w:r>
        <w:rPr>
          <w:rFonts w:ascii="宋体" w:hAnsi="宋体" w:eastAsia="宋体"/>
          <w:sz w:val="24"/>
        </w:rPr>
        <w:t>魏雄编著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OrCAD 9.2和PowerPCB 5.0实用教程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本书出售、求购地址：https://www.jiaokey.com/book/detail/11527603.html</w:t>
      </w:r>
    </w:p>
    <w:p>
      <w:r>
        <w:t>更多相关图书推荐：https://www.jiaokey.com</w:t>
      </w:r>
    </w:p>
    <w:p>
      <w:r>
        <w:t>魏雄编著 其他作品：https://www.jiaokey.com/tag/魏雄编著.html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关键词搜索：https://www.jiaokey.com/tag/OrCAD 9.2和PowerPCB 5.0实用教程.html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