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苏教版普通高中课程标准本  学习与评价·课课练  数学必修2</w:t>
      </w:r>
    </w:p>
    <w:p>
      <w:r>
        <w:rPr>
          <w:rFonts w:ascii="宋体" w:hAnsi="宋体" w:eastAsia="宋体"/>
          <w:sz w:val="24"/>
        </w:rPr>
        <w:t>单墫主编；徐勇，李善良，陈永高，王巧林副主编；孙旭东本册主编；于明，居艳，陈正蓉，陈向阳，王爱斌，陆威，卓斌，单士保，李广修；毛大江，丁俊影，许胜军编写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苏教版普通高中课程标准本  学习与评价·课课练  数学必修2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单墫主编；徐勇，李善良，陈永高，王巧林副主编；孙旭东本册主编；于明，居艳，陈正蓉，陈向阳，王爱斌，陆威，卓斌，单士保，李广修；毛大江，丁俊影，许胜军编写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本书出售、求购地址：https://www.jiaokey.com/book/detail/11527601.html</w:t>
      </w:r>
    </w:p>
    <w:p>
      <w:r>
        <w:t>更多相关图书推荐：https://www.jiaokey.com</w:t>
      </w:r>
    </w:p>
    <w:p>
      <w:r>
        <w:t>单墫主编；徐勇，李善良，陈永高，王巧林副主编；孙旭东本册主编；于明，居艳，陈正蓉，陈向阳，王爱斌，陆威，卓斌，单士保，李广修；毛大江，丁俊影，许胜军编写 其他作品：https://www.jiaokey.com/tag/单墫主编；徐勇，李善良，陈永高，王巧林副主编；孙旭东本册主编；于明，居艳，陈正蓉，陈向阳，王爱斌，陆威，卓斌，单士保，李广修；毛大江，丁俊影，许胜军编写.html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关键词搜索：https://www.jiaokey.com/tag/苏教版普通高中课程标准本  学习与评价·课课练  数学必修2.html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