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书名：学习与评价·课课练  生物  遗传与进化必修2</w:t>
      </w:r>
    </w:p>
    <w:p>
      <w:r>
        <w:t>作者:高学林，程莉君，张海燕，孙传友，诸谦，高婷婷编</w:t>
      </w:r>
    </w:p>
    <w:p>
      <w:r>
        <w:t>出版社:南京：江苏教育出版社</w:t>
      </w:r>
    </w:p>
    <w:p>
      <w:r>
        <w:t>出版日期：2004.08</w:t>
      </w:r>
    </w:p>
    <w:p>
      <w:r>
        <w:t>总页数：150</w:t>
      </w:r>
    </w:p>
    <w:p>
      <w:r>
        <w:t>更多请访问教客网:www.jiaokey.com</w:t>
      </w:r>
    </w:p>
    <w:p>
      <w:r>
        <w:t>学习与评价·课课练  生物  遗传与进化必修2评论地址：https://www.jiaokey.com/book/detail/11527599.html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