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文学概论通用教程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本书出售、求购地址：https://www.jiaokey.com/book/detail/11527590.html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关键词搜索：https://www.jiaokey.com/tag/文学概论通用教程.html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