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农业气候资源与作物生态译文集</w:t>
      </w:r>
    </w:p>
    <w:p>
      <w:r>
        <w:rPr>
          <w:rFonts w:ascii="宋体" w:hAnsi="宋体" w:eastAsia="宋体"/>
          <w:sz w:val="24"/>
        </w:rPr>
        <w:t>刘厚培，侯光良，张宜光主编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农业气候资源与作物生态译文集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刘厚培，侯光良，张宜光主编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本书出售、求购地址：https://www.jiaokey.com/book/detail/11527548.html</w:t>
      </w:r>
    </w:p>
    <w:p>
      <w:r>
        <w:t>更多相关图书推荐：https://www.jiaokey.com</w:t>
      </w:r>
    </w:p>
    <w:p>
      <w:r>
        <w:t>刘厚培，侯光良，张宜光主编 其他作品：https://www.jiaokey.com/tag/刘厚培，侯光良，张宜光主编.html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关键词搜索：https://www.jiaokey.com/tag/农业气候资源与作物生态译文集.html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