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书名：全国气象学会交流材料  陕西树木年轮与气候变化</w:t>
      </w:r>
    </w:p>
    <w:p>
      <w:r>
        <w:t>作者：陕西省气象学会编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全国气象学会交流材料  陕西树木年轮与气候变化 评论地址：https://www.jiaokey.com/book/detail/11527470.html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