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书名：国外铝厂烟害防治技术  译文集  上</w:t>
      </w:r>
    </w:p>
    <w:p>
      <w:r>
        <w:t>作者：</w:t>
      </w:r>
    </w:p>
    <w:p>
      <w:r>
        <w:t>出版社：冶金工业部建筑研究院,1975.08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国外铝厂烟害防治技术  译文集  上 评论地址：https://www.jiaokey.com/book/detail/11527425.html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