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2001中文版入门指南</w:t>
      </w:r>
    </w:p>
    <w:p>
      <w:r>
        <w:rPr>
          <w:rFonts w:ascii="宋体" w:hAnsi="宋体" w:eastAsia="宋体"/>
          <w:sz w:val="24"/>
        </w:rPr>
        <w:t>苏厚合，黄俊贤，黄圣杰编著；白雁钧改编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2001中文版入门指南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苏厚合，黄俊贤，黄圣杰编著；白雁钧改编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本书出售、求购地址：https://www.jiaokey.com/book/detail/11527309.html</w:t>
      </w:r>
    </w:p>
    <w:p>
      <w:r>
        <w:t>更多相关图书推荐：https://www.jiaokey.com</w:t>
      </w:r>
    </w:p>
    <w:p>
      <w:r>
        <w:t>苏厚合，黄俊贤，黄圣杰编著；白雁钧改编 其他作品：https://www.jiaokey.com/tag/苏厚合，黄俊贤，黄圣杰编著；白雁钧改编.html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 2001中文版入门指南.html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