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  面向财务部门应用</w:t>
      </w:r>
    </w:p>
    <w:p>
      <w:r>
        <w:rPr>
          <w:rFonts w:ascii="宋体" w:hAnsi="宋体" w:eastAsia="宋体"/>
          <w:sz w:val="24"/>
        </w:rPr>
        <w:t>杨周南丛书主编；吴沁红，史振生，常丹主编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  面向财务部门应用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杨周南丛书主编；吴沁红，史振生，常丹主编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本书出售、求购地址：https://www.jiaokey.com/book/detail/11527261.html</w:t>
      </w:r>
    </w:p>
    <w:p>
      <w:r>
        <w:t>更多相关图书推荐：https://www.jiaokey.com</w:t>
      </w:r>
    </w:p>
    <w:p>
      <w:r>
        <w:t>杨周南丛书主编；吴沁红，史振生，常丹主编 其他作品：https://www.jiaokey.com/tag/杨周南丛书主编；吴沁红，史振生，常丹主编.html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关键词搜索：https://www.jiaokey.com/tag/会计信息系统  面向财务部门应用.html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