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压铸模设计手册  软件版</w:t>
      </w:r>
    </w:p>
    <w:p>
      <w:r>
        <w:rPr>
          <w:rFonts w:ascii="宋体" w:hAnsi="宋体" w:eastAsia="宋体"/>
          <w:sz w:val="24"/>
        </w:rPr>
        <w:t>殷国富，胡晓兵，张平主编；数字化手册编委会编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压铸模设计手册  软件版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殷国富，胡晓兵，张平主编；数字化手册编委会编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本书出售、求购地址：https://www.jiaokey.com/book/detail/11527256.html</w:t>
      </w:r>
    </w:p>
    <w:p>
      <w:r>
        <w:t>更多相关图书推荐：https://www.jiaokey.com</w:t>
      </w:r>
    </w:p>
    <w:p>
      <w:r>
        <w:t>殷国富，胡晓兵，张平主编；数字化手册编委会编 其他作品：https://www.jiaokey.com/tag/殷国富，胡晓兵，张平主编；数字化手册编委会编.html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关键词搜索：https://www.jiaokey.com/tag/压铸模设计手册  软件版.html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