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书名：Pro/ENGINEER野火版机械设计实例课堂</w:t>
      </w:r>
    </w:p>
    <w:p>
      <w:r>
        <w:t>作者：雪茗斋电脑教育研究室编著</w:t>
      </w:r>
    </w:p>
    <w:p>
      <w:r>
        <w:t>出版社：北京：人民邮电出版社</w:t>
      </w:r>
    </w:p>
    <w:p>
      <w:r>
        <w:t>出版日期：2006.02</w:t>
      </w:r>
    </w:p>
    <w:p>
      <w:r>
        <w:t>总页数：423</w:t>
      </w:r>
    </w:p>
    <w:p>
      <w:r>
        <w:t>更多请访问教客网: www.jiaokey.com</w:t>
      </w:r>
    </w:p>
    <w:p>
      <w:r>
        <w:t>Pro/ENGINEER野火版机械设计实例课堂 评论地址：https://www.jiaokey.com/book/detail/11527225.html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