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高效谈判 如何赢得有利结局 how to win a deal</w:t>
      </w:r>
    </w:p>
    <w:p>
      <w:r>
        <w:rPr>
          <w:rFonts w:ascii="宋体" w:hAnsi="宋体" w:eastAsia="宋体"/>
          <w:sz w:val="24"/>
        </w:rPr>
        <w:t>袁岳著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高效谈判 如何赢得有利结局 how to win a 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本书出售、求购地址：https://www.jiaokey.com/book/detail/11527205.html</w:t>
      </w:r>
    </w:p>
    <w:p>
      <w:r>
        <w:t>更多相关图书推荐：https://www.jiaokey.com</w:t>
      </w:r>
    </w:p>
    <w:p>
      <w:r>
        <w:t>袁岳著 其他作品：https://www.jiaokey.com/tag/袁岳著.html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关键词搜索：https://www.jiaokey.com/tag/高效谈判 如何赢得有利结局 how to win a 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