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书名：工程师用工程项目计划</w:t>
      </w:r>
    </w:p>
    <w:p>
      <w:r>
        <w:t>作者：（美）F. H. 格里菲斯（F. H. Griffis），（美）约翰·V. 法尔（John V. Farr）著；尚天成，刘培红等译</w:t>
      </w:r>
    </w:p>
    <w:p>
      <w:r>
        <w:t>出版社：北京：清华大学出版社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工程师用工程项目计划 评论地址：https://www.jiaokey.com/book/detail/11527176.html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