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书名：冲压工艺与模具设计</w:t>
      </w:r>
    </w:p>
    <w:p>
      <w:r>
        <w:t>作者：贾崇田，李名望主编</w:t>
      </w:r>
    </w:p>
    <w:p>
      <w:r>
        <w:t>出版社：北京：人民邮电出版社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冲压工艺与模具设计 评论地址：https://www.jiaokey.com/book/detail/11527160.html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