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书名：数控编程理论·技术与应用</w:t>
      </w:r>
    </w:p>
    <w:p>
      <w:r>
        <w:t>作者：黄翔，李迎先编著</w:t>
      </w:r>
    </w:p>
    <w:p>
      <w:r>
        <w:t>出版社：北京：清华大学出版社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数控编程理论·技术与应用 评论地址：https://www.jiaokey.com/book/detail/11527159.html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