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战略供应链管理  供应链最佳绩效管理原则</w:t>
      </w:r>
    </w:p>
    <w:p>
      <w:r>
        <w:rPr>
          <w:rFonts w:ascii="宋体" w:hAnsi="宋体" w:eastAsia="宋体"/>
          <w:sz w:val="24"/>
        </w:rPr>
        <w:t>（美）肖尚纳·柯恩（Shoshanah Cohen），（美）约瑟夫·罗塞尔（Joseph Roussel）著；汪蓉等译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战略供应链管理  供应链最佳绩效管理原则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（美）肖尚纳·柯恩（Shoshanah Cohen），（美）约瑟夫·罗塞尔（Joseph Roussel）著；汪蓉等译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本书出售、求购地址：https://www.jiaokey.com/book/detail/11527138.html</w:t>
      </w:r>
    </w:p>
    <w:p>
      <w:r>
        <w:t>更多相关图书推荐：https://www.jiaokey.com</w:t>
      </w:r>
    </w:p>
    <w:p>
      <w:r>
        <w:t>（美）肖尚纳·柯恩（Shoshanah Cohen），（美）约瑟夫·罗塞尔（Joseph Roussel）著；汪蓉等译 其他作品：https://www.jiaokey.com/tag/（美）肖尚纳·柯恩（Shoshanah Cohen），（美）约瑟夫·罗塞尔（Joseph Roussel）著；汪蓉等译.html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关键词搜索：https://www.jiaokey.com/tag/战略供应链管理  供应链最佳绩效管理原则.html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