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谐波抑制和无功功率补偿  第2版</w:t>
      </w:r>
    </w:p>
    <w:p>
      <w:r>
        <w:rPr>
          <w:rFonts w:ascii="宋体" w:hAnsi="宋体" w:eastAsia="宋体"/>
          <w:sz w:val="24"/>
        </w:rPr>
        <w:t>王兆安等编著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谐波抑制和无功功率补偿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本书出售、求购地址：https://www.jiaokey.com/book/detail/11527132.html</w:t>
      </w:r>
    </w:p>
    <w:p>
      <w:r>
        <w:t>更多相关图书推荐：https://www.jiaokey.com</w:t>
      </w:r>
    </w:p>
    <w:p>
      <w:r>
        <w:t>王兆安等编著 其他作品：https://www.jiaokey.com/tag/王兆安等编著.html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关键词搜索：https://www.jiaokey.com/tag/谐波抑制和无功功率补偿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