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全国硕士研究生英语入学考试真题解析与模拟训练  知识运用篇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全国硕士研究生英语入学考试真题解析与模拟训练  知识运用篇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本书出售、求购地址：https://www.jiaokey.com/book/detail/11527121.html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关键词搜索：https://www.jiaokey.com/tag/全国硕士研究生英语入学考试真题解析与模拟训练  知识运用篇.html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