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零首付房产  告诉你怎样用很少的钱开始购置、投资房地产</w:t>
      </w:r>
    </w:p>
    <w:p>
      <w:r>
        <w:rPr>
          <w:rFonts w:ascii="宋体" w:hAnsi="宋体" w:eastAsia="宋体"/>
          <w:sz w:val="24"/>
        </w:rPr>
        <w:t>黄朝基著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零首付房产  告诉你怎样用很少的钱开始购置、投资房地产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黄朝基著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本书出售、求购地址：https://www.jiaokey.com/book/detail/11527109.html</w:t>
      </w:r>
    </w:p>
    <w:p>
      <w:r>
        <w:t>更多相关图书推荐：https://www.jiaokey.com</w:t>
      </w:r>
    </w:p>
    <w:p>
      <w:r>
        <w:t>黄朝基著 其他作品：https://www.jiaokey.com/tag/黄朝基著.html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关键词搜索：https://www.jiaokey.com/tag/零首付房产  告诉你怎样用很少的钱开始购置、投资房地产.html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