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全球社会学 跨国界现象的分析 analysis of transnational phenomena</w:t>
      </w:r>
    </w:p>
    <w:p>
      <w:r>
        <w:rPr>
          <w:rFonts w:ascii="宋体" w:hAnsi="宋体" w:eastAsia="宋体"/>
          <w:sz w:val="24"/>
        </w:rPr>
        <w:t>孙嘉明，王勋编著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全球社会学 跨国界现象的分析 analysis of transnational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孙嘉明，王勋编著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本书出售、求购地址：https://www.jiaokey.com/book/detail/11527089.html</w:t>
      </w:r>
    </w:p>
    <w:p>
      <w:r>
        <w:t>更多相关图书推荐：https://www.jiaokey.com</w:t>
      </w:r>
    </w:p>
    <w:p>
      <w:r>
        <w:t>孙嘉明，王勋编著 其他作品：https://www.jiaokey.com/tag/孙嘉明，王勋编著.html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关键词搜索：https://www.jiaokey.com/tag/全球社会学 跨国界现象的分析 analysis of transnational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