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变频调速460问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变频调速460问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本书出售、求购地址：https://www.jiaokey.com/book/detail/11527078.html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关键词搜索：https://www.jiaokey.com/tag/变频调速460问.html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