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人造地球卫星的目视观测</w:t>
      </w:r>
    </w:p>
    <w:p>
      <w:r>
        <w:rPr>
          <w:rFonts w:ascii="宋体" w:hAnsi="宋体" w:eastAsia="宋体"/>
          <w:sz w:val="24"/>
        </w:rPr>
        <w:t>（苏）阿斯塔包维契，И.С.（苏）卡布兰，С.А.著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人造地球卫星的目视观测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（苏）阿斯塔包维契，И.С.（苏）卡布兰，С.А.著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本书出售、求购地址：https://www.jiaokey.com/book/detail/11527056.html</w:t>
      </w:r>
    </w:p>
    <w:p>
      <w:r>
        <w:t>更多相关图书推荐：https://www.jiaokey.com</w:t>
      </w:r>
    </w:p>
    <w:p>
      <w:r>
        <w:t>（苏）阿斯塔包维契，И.С.（苏）卡布兰，С.А.著 其他作品：https://www.jiaokey.com/tag/（苏）阿斯塔包维契，И.С.（苏）卡布兰，С.А.著.html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关键词搜索：https://www.jiaokey.com/tag/人造地球卫星的目视观测.html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