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高速切削法参考资料  第1辑</w:t>
      </w:r>
    </w:p>
    <w:p>
      <w:r>
        <w:rPr>
          <w:rFonts w:ascii="宋体" w:hAnsi="宋体" w:eastAsia="宋体"/>
          <w:sz w:val="24"/>
        </w:rPr>
        <w:t>布罗斯古林等著；徐应潮等编译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高速切削法参考资料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布罗斯古林等著；徐应潮等编译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本书出售、求购地址：https://www.jiaokey.com/book/detail/11527035.html</w:t>
      </w:r>
    </w:p>
    <w:p>
      <w:r>
        <w:t>更多相关图书推荐：https://www.jiaokey.com</w:t>
      </w:r>
    </w:p>
    <w:p>
      <w:r>
        <w:t>布罗斯古林等著；徐应潮等编译 其他作品：https://www.jiaokey.com/tag/布罗斯古林等著；徐应潮等编译.html</w:t>
      </w:r>
    </w:p>
    <w:p>
      <w:r>
        <w:t>科学技术出版社 出版图书：https://www.jiaokey.com/tag/科学技术出版社.html</w:t>
      </w:r>
    </w:p>
    <w:p>
      <w:r>
        <w:t>关键词搜索：https://www.jiaokey.com/tag/高速切削法参考资料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