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还我美丽河山  生态环境与生态农业</w:t>
      </w:r>
    </w:p>
    <w:p>
      <w:r>
        <w:rPr>
          <w:rFonts w:ascii="宋体" w:hAnsi="宋体" w:eastAsia="宋体"/>
          <w:sz w:val="24"/>
        </w:rPr>
        <w:t>许辛著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还我美丽河山  生态环境与生态农业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本书出售、求购地址：https://www.jiaokey.com/book/detail/11526992.html</w:t>
      </w:r>
    </w:p>
    <w:p>
      <w:r>
        <w:t>更多相关图书推荐：https://www.jiaokey.com</w:t>
      </w:r>
    </w:p>
    <w:p>
      <w:r>
        <w:t>许辛著 其他作品：https://www.jiaokey.com/tag/许辛著.html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关键词搜索：https://www.jiaokey.com/tag/还我美丽河山  生态环境与生态农业.html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