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书名：云南小江泥石流综合考察与队治规划研究</w:t>
      </w:r>
    </w:p>
    <w:p>
      <w:r>
        <w:t>作者：杜榕桓，康志成，陈循谦，朱平一等编著</w:t>
      </w:r>
    </w:p>
    <w:p>
      <w:r>
        <w:t>出版社：北京：科学技术文献出版社；重庆分社</w:t>
      </w:r>
    </w:p>
    <w:p>
      <w:r>
        <w:t>出版日期：1987.09</w:t>
      </w:r>
    </w:p>
    <w:p>
      <w:r>
        <w:t>总页数：287</w:t>
      </w:r>
    </w:p>
    <w:p>
      <w:r>
        <w:t>更多请访问教客网: www.jiaokey.com</w:t>
      </w:r>
    </w:p>
    <w:p>
      <w:r>
        <w:t>云南小江泥石流综合考察与队治规划研究 评论地址：https://www.jiaokey.com/book/detail/11526972.html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