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数据库技术  最新版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数据库技术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本书出售、求购地址：https://www.jiaokey.com/book/detail/11526946.html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数据库技术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