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书名：从临摹到创作  文征明</w:t>
      </w:r>
    </w:p>
    <w:p>
      <w:r>
        <w:t>作者：向彬著</w:t>
      </w:r>
    </w:p>
    <w:p>
      <w:r>
        <w:t>出版社：上海:上海书画出版社,2006.01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从临摹到创作  文征明 评论地址：https://www.jiaokey.com/book/detail/11526928.html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