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书名：医学邮票鉴赏  邮票里的医学故事</w:t>
      </w:r>
    </w:p>
    <w:p>
      <w:r>
        <w:t>作者：毛颂赞，唐功元编著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医学邮票鉴赏  邮票里的医学故事 评论地址：https://www.jiaokey.com/book/detail/11526877.html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