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书名：连环画图录  电影题材</w:t>
      </w:r>
    </w:p>
    <w:p>
      <w:r>
        <w:t>作者：李华，方志毅主编</w:t>
      </w:r>
    </w:p>
    <w:p>
      <w:r>
        <w:t>出版社：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连环画图录  电影题材 评论地址：https://www.jiaokey.com/book/detail/11526861.html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